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christ    </w:t>
      </w:r>
      <w:r>
        <w:t xml:space="preserve">   delight    </w:t>
      </w:r>
      <w:r>
        <w:t xml:space="preserve">   eggs    </w:t>
      </w:r>
      <w:r>
        <w:t xml:space="preserve">   easter    </w:t>
      </w:r>
      <w:r>
        <w:t xml:space="preserve">   duck    </w:t>
      </w:r>
      <w:r>
        <w:t xml:space="preserve">   warm    </w:t>
      </w:r>
      <w:r>
        <w:t xml:space="preserve">   baby    </w:t>
      </w:r>
      <w:r>
        <w:t xml:space="preserve">   puddle    </w:t>
      </w:r>
      <w:r>
        <w:t xml:space="preserve">   umbrella    </w:t>
      </w:r>
      <w:r>
        <w:t xml:space="preserve">   flowers    </w:t>
      </w:r>
      <w:r>
        <w:t xml:space="preserve">   rain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2021-10-11T17:53:24Z</dcterms:created>
  <dcterms:modified xsi:type="dcterms:W3CDTF">2021-10-11T17:53:24Z</dcterms:modified>
</cp:coreProperties>
</file>