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shortsleeves    </w:t>
      </w:r>
      <w:r>
        <w:t xml:space="preserve">   shorts    </w:t>
      </w:r>
      <w:r>
        <w:t xml:space="preserve">   sun    </w:t>
      </w:r>
      <w:r>
        <w:t xml:space="preserve">   spring    </w:t>
      </w:r>
      <w:r>
        <w:t xml:space="preserve">   Mothersday    </w:t>
      </w:r>
      <w:r>
        <w:t xml:space="preserve">   lilacs    </w:t>
      </w:r>
      <w:r>
        <w:t xml:space="preserve">   daffodils    </w:t>
      </w:r>
      <w:r>
        <w:t xml:space="preserve">   tulips    </w:t>
      </w:r>
      <w:r>
        <w:t xml:space="preserve">   clouds    </w:t>
      </w:r>
      <w:r>
        <w:t xml:space="preserve">   showers    </w:t>
      </w:r>
      <w:r>
        <w:t xml:space="preserve">   May    </w:t>
      </w:r>
      <w:r>
        <w:t xml:space="preserve">   April    </w:t>
      </w:r>
      <w:r>
        <w:t xml:space="preserve">   rain    </w:t>
      </w:r>
      <w:r>
        <w:t xml:space="preserve">   warm    </w:t>
      </w:r>
      <w:r>
        <w:t xml:space="preserve">   babies    </w:t>
      </w:r>
      <w:r>
        <w:t xml:space="preserve">   flowers    </w:t>
      </w:r>
      <w:r>
        <w:t xml:space="preserve">   butterflies    </w:t>
      </w:r>
      <w:r>
        <w:t xml:space="preserve">   caterpillars    </w:t>
      </w:r>
      <w:r>
        <w:t xml:space="preserve">   bugs    </w:t>
      </w:r>
      <w:r>
        <w:t xml:space="preserve">  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2021-10-11T17:53:31Z</dcterms:created>
  <dcterms:modified xsi:type="dcterms:W3CDTF">2021-10-11T17:53:31Z</dcterms:modified>
</cp:coreProperties>
</file>