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Cloudy    </w:t>
      </w:r>
      <w:r>
        <w:t xml:space="preserve">   Rainy    </w:t>
      </w:r>
      <w:r>
        <w:t xml:space="preserve">   Sunny    </w:t>
      </w:r>
      <w:r>
        <w:t xml:space="preserve">   Green    </w:t>
      </w:r>
      <w:r>
        <w:t xml:space="preserve">   Grass    </w:t>
      </w:r>
      <w:r>
        <w:t xml:space="preserve">   Sun    </w:t>
      </w:r>
      <w:r>
        <w:t xml:space="preserve">   Rose    </w:t>
      </w:r>
      <w:r>
        <w:t xml:space="preserve">   Flower    </w:t>
      </w:r>
      <w:r>
        <w:t xml:space="preserve">   Warm    </w:t>
      </w:r>
      <w:r>
        <w:t xml:space="preserve">   Cold    </w:t>
      </w:r>
      <w:r>
        <w:t xml:space="preserve">   Weather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2021-10-11T17:53:34Z</dcterms:created>
  <dcterms:modified xsi:type="dcterms:W3CDTF">2021-10-11T17:53:34Z</dcterms:modified>
</cp:coreProperties>
</file>