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Sunday    </w:t>
      </w:r>
      <w:r>
        <w:t xml:space="preserve">   basket    </w:t>
      </w:r>
      <w:r>
        <w:t xml:space="preserve">   candy    </w:t>
      </w:r>
      <w:r>
        <w:t xml:space="preserve">   chocolate    </w:t>
      </w:r>
      <w:r>
        <w:t xml:space="preserve">   April    </w:t>
      </w:r>
      <w:r>
        <w:t xml:space="preserve">   Easter    </w:t>
      </w:r>
      <w:r>
        <w:t xml:space="preserve">   thunderstorm    </w:t>
      </w:r>
      <w:r>
        <w:t xml:space="preserve">   rain    </w:t>
      </w:r>
      <w:r>
        <w:t xml:space="preserve">   prom    </w:t>
      </w:r>
      <w:r>
        <w:t xml:space="preserve">   spring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2021-10-11T17:51:50Z</dcterms:created>
  <dcterms:modified xsi:type="dcterms:W3CDTF">2021-10-11T17:51:50Z</dcterms:modified>
</cp:coreProperties>
</file>