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BLOSSOM    </w:t>
      </w:r>
      <w:r>
        <w:t xml:space="preserve">   BASKET    </w:t>
      </w:r>
      <w:r>
        <w:t xml:space="preserve">   BUNNIES    </w:t>
      </w:r>
      <w:r>
        <w:t xml:space="preserve">   APRILFOOL    </w:t>
      </w:r>
      <w:r>
        <w:t xml:space="preserve">   BONNETS    </w:t>
      </w:r>
      <w:r>
        <w:t xml:space="preserve">   SPRING    </w:t>
      </w:r>
      <w:r>
        <w:t xml:space="preserve">   EGGS    </w:t>
      </w:r>
      <w:r>
        <w:t xml:space="preserve">   CHICKS    </w:t>
      </w:r>
      <w:r>
        <w:t xml:space="preserve">   YELLOW    </w:t>
      </w:r>
      <w:r>
        <w:t xml:space="preserve">   HOTCROSSBUNS    </w:t>
      </w:r>
      <w:r>
        <w:t xml:space="preserve">   LAMBS    </w:t>
      </w:r>
      <w:r>
        <w:t xml:space="preserve">   EASTER    </w:t>
      </w:r>
      <w:r>
        <w:t xml:space="preserve">   DAFFODILS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2021-10-11T17:52:25Z</dcterms:created>
  <dcterms:modified xsi:type="dcterms:W3CDTF">2021-10-11T17:52:25Z</dcterms:modified>
</cp:coreProperties>
</file>