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bunnies    </w:t>
      </w:r>
      <w:r>
        <w:t xml:space="preserve">   plant    </w:t>
      </w:r>
      <w:r>
        <w:t xml:space="preserve">   sprout    </w:t>
      </w:r>
      <w:r>
        <w:t xml:space="preserve">   green    </w:t>
      </w:r>
      <w:r>
        <w:t xml:space="preserve">   breezy    </w:t>
      </w:r>
      <w:r>
        <w:t xml:space="preserve">   hatch    </w:t>
      </w:r>
      <w:r>
        <w:t xml:space="preserve">   pretty    </w:t>
      </w:r>
      <w:r>
        <w:t xml:space="preserve">   colorful    </w:t>
      </w:r>
      <w:r>
        <w:t xml:space="preserve">   new    </w:t>
      </w:r>
      <w:r>
        <w:t xml:space="preserve">   bloom    </w:t>
      </w:r>
      <w:r>
        <w:t xml:space="preserve">   birds    </w:t>
      </w:r>
      <w:r>
        <w:t xml:space="preserve">   umbrella    </w:t>
      </w:r>
      <w:r>
        <w:t xml:space="preserve">   rain    </w:t>
      </w:r>
      <w:r>
        <w:t xml:space="preserve">   eggs    </w:t>
      </w:r>
      <w:r>
        <w:t xml:space="preserve">   chicks    </w:t>
      </w:r>
      <w:r>
        <w:t xml:space="preserve">   kites    </w:t>
      </w:r>
      <w:r>
        <w:t xml:space="preserve">   warm    </w:t>
      </w:r>
      <w:r>
        <w:t xml:space="preserve">   leaves    </w:t>
      </w:r>
      <w:r>
        <w:t xml:space="preserve">   butterflies    </w:t>
      </w:r>
      <w:r>
        <w:t xml:space="preserve">   bees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2021-10-11T17:53:38Z</dcterms:created>
  <dcterms:modified xsi:type="dcterms:W3CDTF">2021-10-11T17:53:38Z</dcterms:modified>
</cp:coreProperties>
</file>