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Birds    </w:t>
      </w:r>
      <w:r>
        <w:t xml:space="preserve">   Bloom    </w:t>
      </w:r>
      <w:r>
        <w:t xml:space="preserve">   Blossom    </w:t>
      </w:r>
      <w:r>
        <w:t xml:space="preserve">   Bud    </w:t>
      </w:r>
      <w:r>
        <w:t xml:space="preserve">   Change    </w:t>
      </w:r>
      <w:r>
        <w:t xml:space="preserve">   Drizzle    </w:t>
      </w:r>
      <w:r>
        <w:t xml:space="preserve">   Flower    </w:t>
      </w:r>
      <w:r>
        <w:t xml:space="preserve">   Fun    </w:t>
      </w:r>
      <w:r>
        <w:t xml:space="preserve">   Garden    </w:t>
      </w:r>
      <w:r>
        <w:t xml:space="preserve">   Green    </w:t>
      </w:r>
      <w:r>
        <w:t xml:space="preserve">   Growing    </w:t>
      </w:r>
      <w:r>
        <w:t xml:space="preserve">   Healthy    </w:t>
      </w:r>
      <w:r>
        <w:t xml:space="preserve">   Month    </w:t>
      </w:r>
      <w:r>
        <w:t xml:space="preserve">   November    </w:t>
      </w:r>
      <w:r>
        <w:t xml:space="preserve">   October    </w:t>
      </w:r>
      <w:r>
        <w:t xml:space="preserve">   Rainbow    </w:t>
      </w:r>
      <w:r>
        <w:t xml:space="preserve">   Roses    </w:t>
      </w:r>
      <w:r>
        <w:t xml:space="preserve">   September    </w:t>
      </w:r>
      <w:r>
        <w:t xml:space="preserve">   Spring    </w:t>
      </w:r>
      <w:r>
        <w:t xml:space="preserve">   Sunny    </w:t>
      </w:r>
      <w:r>
        <w:t xml:space="preserve">   Sweet    </w:t>
      </w:r>
      <w:r>
        <w:t xml:space="preserve">   Tree    </w:t>
      </w:r>
      <w:r>
        <w:t xml:space="preserve">   Warmth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Spring!</dc:title>
  <dcterms:created xsi:type="dcterms:W3CDTF">2021-10-11T17:53:48Z</dcterms:created>
  <dcterms:modified xsi:type="dcterms:W3CDTF">2021-10-11T17:53:48Z</dcterms:modified>
</cp:coreProperties>
</file>