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garden    </w:t>
      </w:r>
      <w:r>
        <w:t xml:space="preserve">   picnic    </w:t>
      </w:r>
      <w:r>
        <w:t xml:space="preserve">   bonnet    </w:t>
      </w:r>
      <w:r>
        <w:t xml:space="preserve">   baseball    </w:t>
      </w:r>
      <w:r>
        <w:t xml:space="preserve">   daisies    </w:t>
      </w:r>
      <w:r>
        <w:t xml:space="preserve">   cardinals    </w:t>
      </w:r>
      <w:r>
        <w:t xml:space="preserve">   robins    </w:t>
      </w:r>
      <w:r>
        <w:t xml:space="preserve">   bluejays    </w:t>
      </w:r>
      <w:r>
        <w:t xml:space="preserve">   spring time    </w:t>
      </w:r>
      <w:r>
        <w:t xml:space="preserve">   bumble bee    </w:t>
      </w:r>
      <w:r>
        <w:t xml:space="preserve">   Tulips    </w:t>
      </w:r>
      <w:r>
        <w:t xml:space="preserve">   butterflies    </w:t>
      </w:r>
      <w:r>
        <w:t xml:space="preserve">   basket    </w:t>
      </w:r>
      <w:r>
        <w:t xml:space="preserve">   showers    </w:t>
      </w:r>
      <w:r>
        <w:t xml:space="preserve">   April    </w:t>
      </w:r>
      <w:r>
        <w:t xml:space="preserve">   daffodil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2021-10-11T17:51:53Z</dcterms:created>
  <dcterms:modified xsi:type="dcterms:W3CDTF">2021-10-11T17:51:53Z</dcterms:modified>
</cp:coreProperties>
</file>