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1 Spellings</w:t>
      </w:r>
    </w:p>
    <w:p>
      <w:pPr>
        <w:pStyle w:val="Questions"/>
      </w:pPr>
      <w:r>
        <w:t xml:space="preserve">1. TACCOEAMODM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UNSCEINA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PHASLCYI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NINPTUOARCNIO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OERCSIGNE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REPAIETPAC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IPROYNTTUOP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IRCDPEEUJ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BEGRHIONU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LNAATIPREM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EUQUE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SEURPDAE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LEEIRGPIV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NRFSOSOIEP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1 Spellings</dc:title>
  <dcterms:created xsi:type="dcterms:W3CDTF">2021-10-11T17:52:57Z</dcterms:created>
  <dcterms:modified xsi:type="dcterms:W3CDTF">2021-10-11T17:52:57Z</dcterms:modified>
</cp:coreProperties>
</file>