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May    </w:t>
      </w:r>
      <w:r>
        <w:t xml:space="preserve">   vacation    </w:t>
      </w:r>
      <w:r>
        <w:t xml:space="preserve">   fresh    </w:t>
      </w:r>
      <w:r>
        <w:t xml:space="preserve">   kite    </w:t>
      </w:r>
      <w:r>
        <w:t xml:space="preserve">   lemonade    </w:t>
      </w:r>
      <w:r>
        <w:t xml:space="preserve">   rainbow    </w:t>
      </w:r>
      <w:r>
        <w:t xml:space="preserve">   warm    </w:t>
      </w:r>
      <w:r>
        <w:t xml:space="preserve">   sunshine    </w:t>
      </w:r>
      <w:r>
        <w:t xml:space="preserve">   April    </w:t>
      </w:r>
      <w:r>
        <w:t xml:space="preserve">   icecream    </w:t>
      </w:r>
      <w:r>
        <w:t xml:space="preserve">   ladybug    </w:t>
      </w:r>
      <w:r>
        <w:t xml:space="preserve">   caterpillar    </w:t>
      </w:r>
      <w:r>
        <w:t xml:space="preserve">   butterfly    </w:t>
      </w:r>
      <w:r>
        <w:t xml:space="preserve">   allergies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2016</dc:title>
  <dcterms:created xsi:type="dcterms:W3CDTF">2021-10-11T17:51:49Z</dcterms:created>
  <dcterms:modified xsi:type="dcterms:W3CDTF">2021-10-11T17:51:49Z</dcterms:modified>
</cp:coreProperties>
</file>