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2019 Newsletter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Nouns that show ownership.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Italian economist whose name was given to the principle that states 80% of the effects come from 20% of the causes, aka the 80/20 rule or the law of the vital few.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direct mail promotional offer that has length, width and depth. Also referred to as “lumpy mail.”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+ has = It’s, for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Greek goddess of spring growth.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the 40/40/20 rule, 40% of the success of a direct mail offer depends on audience, 40% depends on how compelling the offer and the last 20% depends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marketing strategy that blasts the same marketing message through two or more channels.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personalized URL.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personal touch can you add to a direct mail offer that will increase its response rate by 135%?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Latin for spring.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2019 Newsletter</dc:title>
  <dcterms:created xsi:type="dcterms:W3CDTF">2021-10-11T17:52:55Z</dcterms:created>
  <dcterms:modified xsi:type="dcterms:W3CDTF">2021-10-11T17:52:55Z</dcterms:modified>
</cp:coreProperties>
</file>