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characteristic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Base pairing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slightly acidic molecules made up of small monomers of nucleotides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block of nucleic acids; includes a 5-carbon sugar, a phosphate group, and a nitrogenous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weak chemical forces that hold complementary base pairs together in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DNA polymerase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bonding between A and T nucleotides and G and C nucleotides in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Telmeres: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parallel strands of DNA that run in opposite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Centromere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duplicating DNA before cell division.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Telophase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“unzips” a molecule of DNA into two strands during DNA replication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Chromatin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that lays down RNA primers during replication; serves as a starting point for DNA polymerase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Cell 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enzyme that joins nucleotides to synthesize a new complementary strand of DNA during DNA replication.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Cell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tips of eukaryotic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Helicase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by which a cell divides into two new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Primase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production of genetically identical offspring from a single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of genetically variable offspring from two reproductive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nucleic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information tightly bundled into packages of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Chromatids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substance found in eukaryotic chromosomes that consists of DNA tightly coiled around histones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Nucleotide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two identical sister parts of a duplicated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region of a chromosome where the two sister chromatids attach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Deoxyribonucleic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structure in an animal cell that helps to organize cell division.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series of events that take place as a cell grows and divides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Cytokinesis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and longest phase of mitosis; genetic material in the nucleus condense and chromosomes become 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Prophase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phase of mitosis in which the chromosomes line up in the center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Metaphase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phase of mitosis in which the chromosomes separate and move to opposite ends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Antiparallel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phase of mitosis in which the distinct individual chromosomes begin to spread out into a tangle of chromatin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Hydrogen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division of cytoplasm to form two separate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Centrioles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2020</dc:title>
  <dcterms:created xsi:type="dcterms:W3CDTF">2021-10-11T17:52:57Z</dcterms:created>
  <dcterms:modified xsi:type="dcterms:W3CDTF">2021-10-11T17:52:57Z</dcterms:modified>
</cp:coreProperties>
</file>