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Snowdrop    </w:t>
      </w:r>
      <w:r>
        <w:t xml:space="preserve">   Crocus    </w:t>
      </w:r>
      <w:r>
        <w:t xml:space="preserve">   Butterfly    </w:t>
      </w:r>
      <w:r>
        <w:t xml:space="preserve">   April    </w:t>
      </w:r>
      <w:r>
        <w:t xml:space="preserve">   March    </w:t>
      </w:r>
      <w:r>
        <w:t xml:space="preserve">   May    </w:t>
      </w:r>
      <w:r>
        <w:t xml:space="preserve">   Grow    </w:t>
      </w:r>
      <w:r>
        <w:t xml:space="preserve">   Hatch    </w:t>
      </w:r>
      <w:r>
        <w:t xml:space="preserve">   Babies    </w:t>
      </w:r>
      <w:r>
        <w:t xml:space="preserve">   Earth    </w:t>
      </w:r>
      <w:r>
        <w:t xml:space="preserve">   Baseball    </w:t>
      </w:r>
      <w:r>
        <w:t xml:space="preserve">   Grass    </w:t>
      </w:r>
      <w:r>
        <w:t xml:space="preserve">   Chicks    </w:t>
      </w:r>
      <w:r>
        <w:t xml:space="preserve">   Easter    </w:t>
      </w:r>
      <w:r>
        <w:t xml:space="preserve">   Tulip    </w:t>
      </w:r>
      <w:r>
        <w:t xml:space="preserve">   Daffodil    </w:t>
      </w:r>
      <w:r>
        <w:t xml:space="preserve">   Trees    </w:t>
      </w:r>
      <w:r>
        <w:t xml:space="preserve">   Leaves    </w:t>
      </w:r>
      <w:r>
        <w:t xml:space="preserve">   Sunlight    </w:t>
      </w:r>
      <w:r>
        <w:t xml:space="preserve">   Buds    </w:t>
      </w:r>
      <w:r>
        <w:t xml:space="preserve">   Dirt    </w:t>
      </w:r>
      <w:r>
        <w:t xml:space="preserve">   Blossoms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2020</dc:title>
  <dcterms:created xsi:type="dcterms:W3CDTF">2021-10-11T17:53:01Z</dcterms:created>
  <dcterms:modified xsi:type="dcterms:W3CDTF">2021-10-11T17:53:01Z</dcterms:modified>
</cp:coreProperties>
</file>