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2020</w:t>
      </w:r>
    </w:p>
    <w:p>
      <w:pPr>
        <w:pStyle w:val="Questions"/>
      </w:pPr>
      <w:r>
        <w:t xml:space="preserve">1. HHGI TEWAR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HGNSFII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AHGNUCNIL A TBAO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IWDWLSFEROL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EFPSIMACR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NUOSD OF THE ISRBD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SCKBU SDEO ADN AWFSN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AYBB SEBAR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DER XOF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GIPPNANS URLSTTE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SUNRBNU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NOPSIO YIV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HINAVG A CINPIC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EATWR INIKGS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LWNA MAGES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2020</dc:title>
  <dcterms:created xsi:type="dcterms:W3CDTF">2021-10-11T17:53:13Z</dcterms:created>
  <dcterms:modified xsi:type="dcterms:W3CDTF">2021-10-11T17:53:13Z</dcterms:modified>
</cp:coreProperties>
</file>