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Bunny    </w:t>
      </w:r>
      <w:r>
        <w:t xml:space="preserve">   Chick    </w:t>
      </w:r>
      <w:r>
        <w:t xml:space="preserve">   Chocolate    </w:t>
      </w:r>
      <w:r>
        <w:t xml:space="preserve">   Daffodil    </w:t>
      </w:r>
      <w:r>
        <w:t xml:space="preserve">   Daisy    </w:t>
      </w:r>
      <w:r>
        <w:t xml:space="preserve">   Easter    </w:t>
      </w:r>
      <w:r>
        <w:t xml:space="preserve">   Egg    </w:t>
      </w:r>
      <w:r>
        <w:t xml:space="preserve">   Flowers    </w:t>
      </w:r>
      <w:r>
        <w:t xml:space="preserve">   MothersDay    </w:t>
      </w:r>
      <w:r>
        <w:t xml:space="preserve">   NewLife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2021</dc:title>
  <dcterms:created xsi:type="dcterms:W3CDTF">2021-10-11T17:53:17Z</dcterms:created>
  <dcterms:modified xsi:type="dcterms:W3CDTF">2021-10-11T17:53:17Z</dcterms:modified>
</cp:coreProperties>
</file>