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Ash Wednesday    </w:t>
      </w:r>
      <w:r>
        <w:t xml:space="preserve">   Blooming    </w:t>
      </w:r>
      <w:r>
        <w:t xml:space="preserve">   Cloudy    </w:t>
      </w:r>
      <w:r>
        <w:t xml:space="preserve">   Easter Bunny    </w:t>
      </w:r>
      <w:r>
        <w:t xml:space="preserve">   Easter Day    </w:t>
      </w:r>
      <w:r>
        <w:t xml:space="preserve">   Eggs    </w:t>
      </w:r>
      <w:r>
        <w:t xml:space="preserve">   Flowers    </w:t>
      </w:r>
      <w:r>
        <w:t xml:space="preserve">   Fresh    </w:t>
      </w:r>
      <w:r>
        <w:t xml:space="preserve">   Graduation    </w:t>
      </w:r>
      <w:r>
        <w:t xml:space="preserve">   March    </w:t>
      </w:r>
      <w:r>
        <w:t xml:space="preserve">   May    </w:t>
      </w:r>
      <w:r>
        <w:t xml:space="preserve">   Memorial Day    </w:t>
      </w:r>
      <w:r>
        <w:t xml:space="preserve">   Mother's Day    </w:t>
      </w:r>
      <w:r>
        <w:t xml:space="preserve">   Passover    </w:t>
      </w:r>
      <w:r>
        <w:t xml:space="preserve">   Puddles    </w:t>
      </w:r>
      <w:r>
        <w:t xml:space="preserve">   Rainboots    </w:t>
      </w:r>
      <w:r>
        <w:t xml:space="preserve">   Rainbow    </w:t>
      </w:r>
      <w:r>
        <w:t xml:space="preserve">   Raincoat    </w:t>
      </w:r>
      <w:r>
        <w:t xml:space="preserve">   Rainy    </w:t>
      </w:r>
      <w:r>
        <w:t xml:space="preserve">   St. Patrick's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2021-10-11T17:52:27Z</dcterms:created>
  <dcterms:modified xsi:type="dcterms:W3CDTF">2021-10-11T17:52:27Z</dcterms:modified>
</cp:coreProperties>
</file>