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BLOSSOMING    </w:t>
      </w:r>
      <w:r>
        <w:t xml:space="preserve">   CHICKS    </w:t>
      </w:r>
      <w:r>
        <w:t xml:space="preserve">   CHOCOLATE    </w:t>
      </w:r>
      <w:r>
        <w:t xml:space="preserve">   DAFFODIL    </w:t>
      </w:r>
      <w:r>
        <w:t xml:space="preserve">   EASTER    </w:t>
      </w:r>
      <w:r>
        <w:t xml:space="preserve">   EQUINOX    </w:t>
      </w:r>
      <w:r>
        <w:t xml:space="preserve">   FLOWERS    </w:t>
      </w:r>
      <w:r>
        <w:t xml:space="preserve">   HOLIDAYS    </w:t>
      </w:r>
      <w:r>
        <w:t xml:space="preserve">   LAMBS    </w:t>
      </w:r>
      <w:r>
        <w:t xml:space="preserve">   POLLEN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2021-10-11T17:53:40Z</dcterms:created>
  <dcterms:modified xsi:type="dcterms:W3CDTF">2021-10-11T17:53:40Z</dcterms:modified>
</cp:coreProperties>
</file>