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natures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friday thats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snow does in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put your eggs in you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eggs can be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you spend time with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paint and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2021-10-11T17:53:02Z</dcterms:created>
  <dcterms:modified xsi:type="dcterms:W3CDTF">2021-10-11T17:53:02Z</dcterms:modified>
</cp:coreProperties>
</file>