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SEEDS    </w:t>
      </w:r>
      <w:r>
        <w:t xml:space="preserve">   BIRDS    </w:t>
      </w:r>
      <w:r>
        <w:t xml:space="preserve">   KITE    </w:t>
      </w:r>
      <w:r>
        <w:t xml:space="preserve">   MAPLE    </w:t>
      </w:r>
      <w:r>
        <w:t xml:space="preserve">   APRIL    </w:t>
      </w:r>
      <w:r>
        <w:t xml:space="preserve">   BUNNY    </w:t>
      </w:r>
      <w:r>
        <w:t xml:space="preserve">   SHOWERS    </w:t>
      </w:r>
      <w:r>
        <w:t xml:space="preserve">   BASEBALL    </w:t>
      </w:r>
      <w:r>
        <w:t xml:space="preserve">   DAFFODIL    </w:t>
      </w:r>
      <w:r>
        <w:t xml:space="preserve">   GRASS    </w:t>
      </w:r>
      <w:r>
        <w:t xml:space="preserve">   EGGS    </w:t>
      </w:r>
      <w:r>
        <w:t xml:space="preserve">   CROCUS    </w:t>
      </w:r>
      <w:r>
        <w:t xml:space="preserve">   SUNSHINE    </w:t>
      </w:r>
      <w:r>
        <w:t xml:space="preserve">   EASTER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2021-10-11T17:53:42Z</dcterms:created>
  <dcterms:modified xsi:type="dcterms:W3CDTF">2021-10-11T17:53:42Z</dcterms:modified>
</cp:coreProperties>
</file>