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GARDEN    </w:t>
      </w:r>
      <w:r>
        <w:t xml:space="preserve">   LADYBUG    </w:t>
      </w:r>
      <w:r>
        <w:t xml:space="preserve">   RAIN    </w:t>
      </w:r>
      <w:r>
        <w:t xml:space="preserve">   RAINBOW    </w:t>
      </w:r>
      <w:r>
        <w:t xml:space="preserve">   BUTTERFLY    </w:t>
      </w:r>
      <w:r>
        <w:t xml:space="preserve">   BIKE    </w:t>
      </w:r>
      <w:r>
        <w:t xml:space="preserve">   PUDDLE    </w:t>
      </w:r>
      <w:r>
        <w:t xml:space="preserve">   BUNNY    </w:t>
      </w:r>
      <w:r>
        <w:t xml:space="preserve">   GREEN    </w:t>
      </w:r>
      <w:r>
        <w:t xml:space="preserve">   GRASS    </w:t>
      </w:r>
      <w:r>
        <w:t xml:space="preserve">   APRIL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2021-10-11T17:53:45Z</dcterms:created>
  <dcterms:modified xsi:type="dcterms:W3CDTF">2021-10-11T17:53:45Z</dcterms:modified>
</cp:coreProperties>
</file>