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p>
      <w:pPr>
        <w:pStyle w:val="Questions"/>
      </w:pPr>
      <w:r>
        <w:t xml:space="preserve">1. RAONOC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MCAIEPDN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GERIT KING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URANNIETQA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AISCOL ADITISCNGN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UIRLVTA APHYP UHOR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NAHD ETANZRIIS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HASW OURY SHDNA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OTLITE EARPP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GDNAOIRH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2021-10-11T17:53:06Z</dcterms:created>
  <dcterms:modified xsi:type="dcterms:W3CDTF">2021-10-11T17:53:06Z</dcterms:modified>
</cp:coreProperties>
</file>