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spot is my lily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hear me knocking on a tree, but you can't always find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season for birds to sing and flowers to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find a chocolate one in your Easter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Quack, quack, quack, I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busy building a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look for Easter eggs, take me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 squishy yellow Easter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beans are pretty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start as a bulb, and bloom a cheery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help the flowers grow, but you might need an umbrella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honk, but I'm not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walk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graceful swimmer on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flutter by, you see my pretty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 bushy tail, and I love your bird feeder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to rest on a rock, enjoying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cozy home for a feathered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busily buzz by, visiting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see me, spring is coming</w:t>
            </w:r>
          </w:p>
        </w:tc>
      </w:tr>
    </w:tbl>
    <w:p>
      <w:pPr>
        <w:pStyle w:val="WordBankMedium"/>
      </w:pPr>
      <w:r>
        <w:t xml:space="preserve">   bee    </w:t>
      </w:r>
      <w:r>
        <w:t xml:space="preserve">   hike    </w:t>
      </w:r>
      <w:r>
        <w:t xml:space="preserve">   squirrel    </w:t>
      </w:r>
      <w:r>
        <w:t xml:space="preserve">   daffodil    </w:t>
      </w:r>
      <w:r>
        <w:t xml:space="preserve">   basket    </w:t>
      </w:r>
      <w:r>
        <w:t xml:space="preserve">   frog    </w:t>
      </w:r>
      <w:r>
        <w:t xml:space="preserve">   peeps    </w:t>
      </w:r>
      <w:r>
        <w:t xml:space="preserve">   turtle    </w:t>
      </w:r>
      <w:r>
        <w:t xml:space="preserve">   butterfly    </w:t>
      </w:r>
      <w:r>
        <w:t xml:space="preserve">   swan    </w:t>
      </w:r>
      <w:r>
        <w:t xml:space="preserve">   goose    </w:t>
      </w:r>
      <w:r>
        <w:t xml:space="preserve">   woodpecker    </w:t>
      </w:r>
      <w:r>
        <w:t xml:space="preserve">   bunny    </w:t>
      </w:r>
      <w:r>
        <w:t xml:space="preserve">   nest    </w:t>
      </w:r>
      <w:r>
        <w:t xml:space="preserve">   spring    </w:t>
      </w:r>
      <w:r>
        <w:t xml:space="preserve">   jelly    </w:t>
      </w:r>
      <w:r>
        <w:t xml:space="preserve">   duck    </w:t>
      </w:r>
      <w:r>
        <w:t xml:space="preserve">   beaver    </w:t>
      </w:r>
      <w:r>
        <w:t xml:space="preserve">   rain    </w:t>
      </w:r>
      <w:r>
        <w:t xml:space="preserve">  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2021-10-11T17:53:09Z</dcterms:created>
  <dcterms:modified xsi:type="dcterms:W3CDTF">2021-10-11T17:53:09Z</dcterms:modified>
</cp:coreProperties>
</file>