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April fools day    </w:t>
      </w:r>
      <w:r>
        <w:t xml:space="preserve">   Bloom    </w:t>
      </w:r>
      <w:r>
        <w:t xml:space="preserve">   Blossoming    </w:t>
      </w:r>
      <w:r>
        <w:t xml:space="preserve">   Bunny    </w:t>
      </w:r>
      <w:r>
        <w:t xml:space="preserve">   Chick    </w:t>
      </w:r>
      <w:r>
        <w:t xml:space="preserve">   Colourful    </w:t>
      </w:r>
      <w:r>
        <w:t xml:space="preserve">   Egg    </w:t>
      </w:r>
      <w:r>
        <w:t xml:space="preserve">   Flowers    </w:t>
      </w:r>
      <w:r>
        <w:t xml:space="preserve">   Lamb    </w:t>
      </w:r>
      <w:r>
        <w:t xml:space="preserve">   Nature    </w:t>
      </w:r>
      <w:r>
        <w:t xml:space="preserve">   Nest    </w:t>
      </w:r>
      <w:r>
        <w:t xml:space="preserve">   Rain    </w:t>
      </w:r>
      <w:r>
        <w:t xml:space="preserve">   Rainbow    </w:t>
      </w:r>
      <w:r>
        <w:t xml:space="preserve">   Season    </w:t>
      </w:r>
      <w:r>
        <w:t xml:space="preserve">   Spring    </w:t>
      </w:r>
      <w:r>
        <w:t xml:space="preserve">   Sun    </w:t>
      </w:r>
      <w:r>
        <w:t xml:space="preserve">   Umbrella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2021-10-11T17:52:08Z</dcterms:created>
  <dcterms:modified xsi:type="dcterms:W3CDTF">2021-10-11T17:52:08Z</dcterms:modified>
</cp:coreProperties>
</file>