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SPRING    </w:t>
      </w:r>
      <w:r>
        <w:t xml:space="preserve">   BIRDS    </w:t>
      </w:r>
      <w:r>
        <w:t xml:space="preserve">   Flowers    </w:t>
      </w:r>
      <w:r>
        <w:t xml:space="preserve">   RAIN    </w:t>
      </w:r>
      <w:r>
        <w:t xml:space="preserve">   BUDS    </w:t>
      </w:r>
      <w:r>
        <w:t xml:space="preserve">   BUGS    </w:t>
      </w:r>
      <w:r>
        <w:t xml:space="preserve">   GREEN    </w:t>
      </w:r>
      <w:r>
        <w:t xml:space="preserve">   GROW    </w:t>
      </w:r>
      <w:r>
        <w:t xml:space="preserve">   GRASS    </w:t>
      </w:r>
      <w:r>
        <w:t xml:space="preserve">   KITE    </w:t>
      </w:r>
      <w:r>
        <w:t xml:space="preserve">   LEAF    </w:t>
      </w:r>
      <w:r>
        <w:t xml:space="preserve">   APRIL    </w:t>
      </w:r>
      <w:r>
        <w:t xml:space="preserve">   WARM    </w:t>
      </w:r>
      <w:r>
        <w:t xml:space="preserve">   WIND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2021-10-11T17:52:10Z</dcterms:created>
  <dcterms:modified xsi:type="dcterms:W3CDTF">2021-10-11T17:52:10Z</dcterms:modified>
</cp:coreProperties>
</file>