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springcleaning    </w:t>
      </w:r>
      <w:r>
        <w:t xml:space="preserve">   roses    </w:t>
      </w:r>
      <w:r>
        <w:t xml:space="preserve">   fresh air    </w:t>
      </w:r>
      <w:r>
        <w:t xml:space="preserve">   flowers    </w:t>
      </w:r>
      <w:r>
        <w:t xml:space="preserve">   clouds    </w:t>
      </w:r>
      <w:r>
        <w:t xml:space="preserve">   tulips    </w:t>
      </w:r>
      <w:r>
        <w:t xml:space="preserve">   bees    </w:t>
      </w:r>
      <w:r>
        <w:t xml:space="preserve">   camellia    </w:t>
      </w:r>
      <w:r>
        <w:t xml:space="preserve">   rainbow    </w:t>
      </w:r>
      <w:r>
        <w:t xml:space="preserve">   umbrella    </w:t>
      </w:r>
      <w:r>
        <w:t xml:space="preserve">   daffodil    </w:t>
      </w:r>
      <w:r>
        <w:t xml:space="preserve">   seeds    </w:t>
      </w:r>
      <w:r>
        <w:t xml:space="preserve">   sunshine    </w:t>
      </w:r>
      <w:r>
        <w:t xml:space="preserve">   bloom    </w:t>
      </w:r>
      <w:r>
        <w:t xml:space="preserve">   rain    </w:t>
      </w:r>
      <w:r>
        <w:t xml:space="preserve">   birds    </w:t>
      </w:r>
      <w:r>
        <w:t xml:space="preserve">   lilac    </w:t>
      </w:r>
      <w:r>
        <w:t xml:space="preserve">   picnic    </w:t>
      </w:r>
      <w:r>
        <w:t xml:space="preserve">   spring    </w:t>
      </w:r>
      <w:r>
        <w:t xml:space="preserve">   vibrant    </w:t>
      </w:r>
      <w:r>
        <w:t xml:space="preserve">   showers    </w:t>
      </w:r>
      <w:r>
        <w:t xml:space="preserve">   pastels    </w:t>
      </w:r>
      <w:r>
        <w:t xml:space="preserve">   ladybug    </w:t>
      </w:r>
      <w:r>
        <w:t xml:space="preserve">   grass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2021-10-11T17:52:13Z</dcterms:created>
  <dcterms:modified xsi:type="dcterms:W3CDTF">2021-10-11T17:52:13Z</dcterms:modified>
</cp:coreProperties>
</file>