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umbrella    </w:t>
      </w:r>
      <w:r>
        <w:t xml:space="preserve">   sports    </w:t>
      </w:r>
      <w:r>
        <w:t xml:space="preserve">   flowers    </w:t>
      </w:r>
      <w:r>
        <w:t xml:space="preserve">   spring    </w:t>
      </w:r>
      <w:r>
        <w:t xml:space="preserve">   scamper    </w:t>
      </w:r>
      <w:r>
        <w:t xml:space="preserve">   buds    </w:t>
      </w:r>
      <w:r>
        <w:t xml:space="preserve">   sprouts    </w:t>
      </w:r>
      <w:r>
        <w:t xml:space="preserve">   hatch    </w:t>
      </w:r>
      <w:r>
        <w:t xml:space="preserve">   migrate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2021-10-11T17:52:17Z</dcterms:created>
  <dcterms:modified xsi:type="dcterms:W3CDTF">2021-10-11T17:52:17Z</dcterms:modified>
</cp:coreProperties>
</file>