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Garden    </w:t>
      </w:r>
      <w:r>
        <w:t xml:space="preserve">   Sunshine    </w:t>
      </w:r>
      <w:r>
        <w:t xml:space="preserve">   Fresh air    </w:t>
      </w:r>
      <w:r>
        <w:t xml:space="preserve">   Cleaning    </w:t>
      </w:r>
      <w:r>
        <w:t xml:space="preserve">   Spring    </w:t>
      </w:r>
      <w:r>
        <w:t xml:space="preserve">   Snakes    </w:t>
      </w:r>
      <w:r>
        <w:t xml:space="preserve">   Bugs    </w:t>
      </w:r>
      <w:r>
        <w:t xml:space="preserve">   Birds    </w:t>
      </w:r>
      <w:r>
        <w:t xml:space="preserve">   Bike rides    </w:t>
      </w:r>
      <w:r>
        <w:t xml:space="preserve">   Walks    </w:t>
      </w:r>
      <w:r>
        <w:t xml:space="preserve">   Raincoat    </w:t>
      </w:r>
      <w:r>
        <w:t xml:space="preserve">   Rainbow    </w:t>
      </w:r>
      <w:r>
        <w:t xml:space="preserve">   Rain    </w:t>
      </w:r>
      <w:r>
        <w:t xml:space="preserve">   Puddles    </w:t>
      </w:r>
      <w:r>
        <w:t xml:space="preserve">   Nest    </w:t>
      </w:r>
      <w:r>
        <w:t xml:space="preserve">   May    </w:t>
      </w:r>
      <w:r>
        <w:t xml:space="preserve">   March    </w:t>
      </w:r>
      <w:r>
        <w:t xml:space="preserve">   Grass    </w:t>
      </w:r>
      <w:r>
        <w:t xml:space="preserve">   Galoshes    </w:t>
      </w:r>
      <w:r>
        <w:t xml:space="preserve">   Easter    </w:t>
      </w:r>
      <w:r>
        <w:t xml:space="preserve">   flowers    </w:t>
      </w:r>
      <w:r>
        <w:t xml:space="preserve">   butterfly    </w:t>
      </w:r>
      <w:r>
        <w:t xml:space="preserve">   bunny    </w:t>
      </w:r>
      <w:r>
        <w:t xml:space="preserve">   baseball    </w:t>
      </w:r>
      <w:r>
        <w:t xml:space="preserve">   Bloom    </w:t>
      </w:r>
      <w:r>
        <w:t xml:space="preserve">   April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2021-10-11T17:52:20Z</dcterms:created>
  <dcterms:modified xsi:type="dcterms:W3CDTF">2021-10-11T17:52:20Z</dcterms:modified>
</cp:coreProperties>
</file>