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SPRING    </w:t>
      </w:r>
      <w:r>
        <w:t xml:space="preserve">   NEST    </w:t>
      </w:r>
      <w:r>
        <w:t xml:space="preserve">   HATCH    </w:t>
      </w:r>
      <w:r>
        <w:t xml:space="preserve">   EGGS    </w:t>
      </w:r>
      <w:r>
        <w:t xml:space="preserve">   DAFFODIL    </w:t>
      </w:r>
      <w:r>
        <w:t xml:space="preserve">   GRASS    </w:t>
      </w:r>
      <w:r>
        <w:t xml:space="preserve">   CHICKS    </w:t>
      </w:r>
      <w:r>
        <w:t xml:space="preserve">   BUNNY    </w:t>
      </w:r>
      <w:r>
        <w:t xml:space="preserve">   BLOOM    </w:t>
      </w:r>
      <w:r>
        <w:t xml:space="preserve">   BABY ANIMALS    </w:t>
      </w:r>
      <w:r>
        <w:t xml:space="preserve">   BIRD    </w:t>
      </w:r>
      <w:r>
        <w:t xml:space="preserve">   TULIP    </w:t>
      </w:r>
      <w:r>
        <w:t xml:space="preserve">   BEE    </w:t>
      </w:r>
      <w:r>
        <w:t xml:space="preserve">   MAY    </w:t>
      </w:r>
      <w:r>
        <w:t xml:space="preserve">   APRIL    </w:t>
      </w:r>
      <w:r>
        <w:t xml:space="preserve">   RAIN    </w:t>
      </w:r>
      <w:r>
        <w:t xml:space="preserve">   WINDY    </w:t>
      </w:r>
      <w:r>
        <w:t xml:space="preserve">   BUD    </w:t>
      </w:r>
      <w:r>
        <w:t xml:space="preserve">   BUTTERFLY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2021-10-11T17:52:22Z</dcterms:created>
  <dcterms:modified xsi:type="dcterms:W3CDTF">2021-10-11T17:52:22Z</dcterms:modified>
</cp:coreProperties>
</file>