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Bluebells    </w:t>
      </w:r>
      <w:r>
        <w:t xml:space="preserve">   Blossom    </w:t>
      </w:r>
      <w:r>
        <w:t xml:space="preserve">   Chicks    </w:t>
      </w:r>
      <w:r>
        <w:t xml:space="preserve">   Chocolate    </w:t>
      </w:r>
      <w:r>
        <w:t xml:space="preserve">   Daffodils    </w:t>
      </w:r>
      <w:r>
        <w:t xml:space="preserve">   Easter    </w:t>
      </w:r>
      <w:r>
        <w:t xml:space="preserve">   Eggs    </w:t>
      </w:r>
      <w:r>
        <w:t xml:space="preserve">   Green    </w:t>
      </w:r>
      <w:r>
        <w:t xml:space="preserve">   Happiness    </w:t>
      </w:r>
      <w:r>
        <w:t xml:space="preserve">   Hayfever    </w:t>
      </w:r>
      <w:r>
        <w:t xml:space="preserve">   Jesus    </w:t>
      </w:r>
      <w:r>
        <w:t xml:space="preserve">   Lamb    </w:t>
      </w:r>
      <w:r>
        <w:t xml:space="preserve">   Newlife    </w:t>
      </w:r>
      <w:r>
        <w:t xml:space="preserve">   Tulips    </w:t>
      </w:r>
      <w:r>
        <w:t xml:space="preserve">   Violets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2021-10-11T17:52:29Z</dcterms:created>
  <dcterms:modified xsi:type="dcterms:W3CDTF">2021-10-11T17:52:29Z</dcterms:modified>
</cp:coreProperties>
</file>