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Bees    </w:t>
      </w:r>
      <w:r>
        <w:t xml:space="preserve">   Birds    </w:t>
      </w:r>
      <w:r>
        <w:t xml:space="preserve">   Blossom    </w:t>
      </w:r>
      <w:r>
        <w:t xml:space="preserve">   Bunny    </w:t>
      </w:r>
      <w:r>
        <w:t xml:space="preserve">   Butterfly    </w:t>
      </w:r>
      <w:r>
        <w:t xml:space="preserve">   Chick    </w:t>
      </w:r>
      <w:r>
        <w:t xml:space="preserve">   Easter    </w:t>
      </w:r>
      <w:r>
        <w:t xml:space="preserve">   Eggs    </w:t>
      </w:r>
      <w:r>
        <w:t xml:space="preserve">   Flower    </w:t>
      </w:r>
      <w:r>
        <w:t xml:space="preserve">   Green    </w:t>
      </w:r>
      <w:r>
        <w:t xml:space="preserve">   Hatch    </w:t>
      </w:r>
      <w:r>
        <w:t xml:space="preserve">   Ladybug    </w:t>
      </w:r>
      <w:r>
        <w:t xml:space="preserve">   Nature    </w:t>
      </w:r>
      <w:r>
        <w:t xml:space="preserve">   Nest    </w:t>
      </w:r>
      <w:r>
        <w:t xml:space="preserve">   Pedal    </w:t>
      </w:r>
      <w:r>
        <w:t xml:space="preserve">   Pollen    </w:t>
      </w:r>
      <w:r>
        <w:t xml:space="preserve">   Rabbit    </w:t>
      </w:r>
      <w:r>
        <w:t xml:space="preserve">   Rain    </w:t>
      </w:r>
      <w:r>
        <w:t xml:space="preserve">   Spring    </w:t>
      </w:r>
      <w:r>
        <w:t xml:space="preserve">   Sprout    </w:t>
      </w:r>
      <w:r>
        <w:t xml:space="preserve">   Sunny    </w:t>
      </w:r>
      <w:r>
        <w:t xml:space="preserve">   Sunshine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2021-10-11T17:52:32Z</dcterms:created>
  <dcterms:modified xsi:type="dcterms:W3CDTF">2021-10-11T17:52:32Z</dcterms:modified>
</cp:coreProperties>
</file>