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p>
      <w:pPr>
        <w:pStyle w:val="Questions"/>
      </w:pPr>
      <w:r>
        <w:t xml:space="preserve">1. LCOSOR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FERHS SGARS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AMWR HEETRWA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LSEDUPD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NYLFGI A EKIT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IABRTB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RANDGE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CHCIKS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VLESAE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SNGDLUKIC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SHNSNIUE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HACRM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RPIAL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NUEJ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RETSEA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SWELROF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TUPSRO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INWD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2021-10-11T17:53:13Z</dcterms:created>
  <dcterms:modified xsi:type="dcterms:W3CDTF">2021-10-11T17:53:13Z</dcterms:modified>
</cp:coreProperties>
</file>