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holidays are there in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April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shortest day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Spring once called in Old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Greek goddess of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Equinox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flower signals the start of Spring for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day of Spring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Spring cleaning first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longest day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first flowers to bloom in Spring (Hint: It starts with D)?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Spring mean to most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season mean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Roman god was March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Chinese holiday is on the first day of Spring for China?</w:t>
            </w:r>
          </w:p>
        </w:tc>
      </w:tr>
    </w:tbl>
    <w:p>
      <w:pPr>
        <w:pStyle w:val="WordBankMedium"/>
      </w:pPr>
      <w:r>
        <w:t xml:space="preserve">   May Flowers    </w:t>
      </w:r>
      <w:r>
        <w:t xml:space="preserve">   Winter Solstice    </w:t>
      </w:r>
      <w:r>
        <w:t xml:space="preserve">   Summer Solstice    </w:t>
      </w:r>
      <w:r>
        <w:t xml:space="preserve">   Vernal Equinox    </w:t>
      </w:r>
      <w:r>
        <w:t xml:space="preserve">   1857    </w:t>
      </w:r>
      <w:r>
        <w:t xml:space="preserve">   Equal Night    </w:t>
      </w:r>
      <w:r>
        <w:t xml:space="preserve">   Rebirth    </w:t>
      </w:r>
      <w:r>
        <w:t xml:space="preserve">   Seed Time    </w:t>
      </w:r>
      <w:r>
        <w:t xml:space="preserve">   New Year    </w:t>
      </w:r>
      <w:r>
        <w:t xml:space="preserve">   Daffodils    </w:t>
      </w:r>
      <w:r>
        <w:t xml:space="preserve">   Eleven    </w:t>
      </w:r>
      <w:r>
        <w:t xml:space="preserve">   Cherry Blossom    </w:t>
      </w:r>
      <w:r>
        <w:t xml:space="preserve">   Mars    </w:t>
      </w:r>
      <w:r>
        <w:t xml:space="preserve">   Lent    </w:t>
      </w:r>
      <w:r>
        <w:t xml:space="preserve">   Persephone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2021-10-11T17:53:15Z</dcterms:created>
  <dcterms:modified xsi:type="dcterms:W3CDTF">2021-10-11T17:53:15Z</dcterms:modified>
</cp:coreProperties>
</file>