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</w:t>
      </w:r>
    </w:p>
    <w:p>
      <w:pPr>
        <w:pStyle w:val="Questions"/>
      </w:pPr>
      <w:r>
        <w:t xml:space="preserve">1. OIALDFDF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ISIR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IGTMENRISP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NOPD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YBREZE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EPOLNL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LUPIT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AGNDER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VEGTLBEAE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CYODLU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TOOMAT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BABTRI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2021-10-11T17:53:19Z</dcterms:created>
  <dcterms:modified xsi:type="dcterms:W3CDTF">2021-10-11T17:53:19Z</dcterms:modified>
</cp:coreProperties>
</file>