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baby animals    </w:t>
      </w:r>
      <w:r>
        <w:t xml:space="preserve">   green    </w:t>
      </w:r>
      <w:r>
        <w:t xml:space="preserve">   bloom    </w:t>
      </w:r>
      <w:r>
        <w:t xml:space="preserve">   kite    </w:t>
      </w:r>
      <w:r>
        <w:t xml:space="preserve">   windy    </w:t>
      </w:r>
      <w:r>
        <w:t xml:space="preserve">   garden    </w:t>
      </w:r>
      <w:r>
        <w:t xml:space="preserve">   picnic    </w:t>
      </w:r>
      <w:r>
        <w:t xml:space="preserve">   Easter    </w:t>
      </w:r>
      <w:r>
        <w:t xml:space="preserve">   showers    </w:t>
      </w:r>
      <w:r>
        <w:t xml:space="preserve">   rain    </w:t>
      </w:r>
      <w:r>
        <w:t xml:space="preserve">   birds    </w:t>
      </w:r>
      <w:r>
        <w:t xml:space="preserve">   daffodil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2021-10-11T17:52:37Z</dcterms:created>
  <dcterms:modified xsi:type="dcterms:W3CDTF">2021-10-11T17:52:37Z</dcterms:modified>
</cp:coreProperties>
</file>