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Walkway between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Curly furred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Pretty fliers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Brushing on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Monarchs eat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 parts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Overhead cleanups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Felines</w:t>
            </w:r>
          </w:p>
        </w:tc>
      </w:tr>
    </w:tbl>
    <w:p>
      <w:pPr>
        <w:pStyle w:val="WordBankMedium"/>
      </w:pPr>
      <w:r>
        <w:t xml:space="preserve">   Month    </w:t>
      </w:r>
      <w:r>
        <w:t xml:space="preserve">   April    </w:t>
      </w:r>
      <w:r>
        <w:t xml:space="preserve">   Raining    </w:t>
      </w:r>
      <w:r>
        <w:t xml:space="preserve">   Cats    </w:t>
      </w:r>
      <w:r>
        <w:t xml:space="preserve">   Dogs    </w:t>
      </w:r>
      <w:r>
        <w:t xml:space="preserve">   Poodles    </w:t>
      </w:r>
      <w:r>
        <w:t xml:space="preserve">   Showers    </w:t>
      </w:r>
      <w:r>
        <w:t xml:space="preserve">   May    </w:t>
      </w:r>
      <w:r>
        <w:t xml:space="preserve">   Flowers    </w:t>
      </w:r>
      <w:r>
        <w:t xml:space="preserve">   Dandelions    </w:t>
      </w:r>
      <w:r>
        <w:t xml:space="preserve">   Tropical    </w:t>
      </w:r>
      <w:r>
        <w:t xml:space="preserve">   Milkweed    </w:t>
      </w:r>
      <w:r>
        <w:t xml:space="preserve">   Monarch    </w:t>
      </w:r>
      <w:r>
        <w:t xml:space="preserve">   Butterflies    </w:t>
      </w:r>
      <w:r>
        <w:t xml:space="preserve">   Painting    </w:t>
      </w:r>
      <w:r>
        <w:t xml:space="preserve">   Hallway    </w:t>
      </w:r>
      <w:r>
        <w:t xml:space="preserve">   Railings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2021-10-11T17:53:21Z</dcterms:created>
  <dcterms:modified xsi:type="dcterms:W3CDTF">2021-10-11T17:53:21Z</dcterms:modified>
</cp:coreProperties>
</file>