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puddles    </w:t>
      </w:r>
      <w:r>
        <w:t xml:space="preserve">   crocus    </w:t>
      </w:r>
      <w:r>
        <w:t xml:space="preserve">   grow    </w:t>
      </w:r>
      <w:r>
        <w:t xml:space="preserve">   hatch    </w:t>
      </w:r>
      <w:r>
        <w:t xml:space="preserve">   green    </w:t>
      </w:r>
      <w:r>
        <w:t xml:space="preserve">   butterfly    </w:t>
      </w:r>
      <w:r>
        <w:t xml:space="preserve">   blossom    </w:t>
      </w:r>
      <w:r>
        <w:t xml:space="preserve">   breeze    </w:t>
      </w:r>
      <w:r>
        <w:t xml:space="preserve">   outside    </w:t>
      </w:r>
      <w:r>
        <w:t xml:space="preserve">   leaves    </w:t>
      </w:r>
      <w:r>
        <w:t xml:space="preserve">   rake    </w:t>
      </w:r>
      <w:r>
        <w:t xml:space="preserve">   mower    </w:t>
      </w:r>
      <w:r>
        <w:t xml:space="preserve">   eggs    </w:t>
      </w:r>
      <w:r>
        <w:t xml:space="preserve">   birds    </w:t>
      </w:r>
      <w:r>
        <w:t xml:space="preserve">   rainbows    </w:t>
      </w:r>
      <w:r>
        <w:t xml:space="preserve">   sunshine    </w:t>
      </w:r>
      <w:r>
        <w:t xml:space="preserve">   grass    </w:t>
      </w:r>
      <w:r>
        <w:t xml:space="preserve">   flower    </w:t>
      </w:r>
      <w:r>
        <w:t xml:space="preserve">   buds    </w:t>
      </w:r>
      <w:r>
        <w:t xml:space="preserve">   nest    </w:t>
      </w:r>
      <w:r>
        <w:t xml:space="preserve">   showers    </w:t>
      </w:r>
      <w:r>
        <w:t xml:space="preserve">   rain    </w:t>
      </w:r>
      <w:r>
        <w:t xml:space="preserve">   spring    </w:t>
      </w:r>
      <w:r>
        <w:t xml:space="preserve">   calves    </w:t>
      </w:r>
      <w:r>
        <w:t xml:space="preserve">   colt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2021-10-11T17:52:44Z</dcterms:created>
  <dcterms:modified xsi:type="dcterms:W3CDTF">2021-10-11T17:52:44Z</dcterms:modified>
</cp:coreProperties>
</file>