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2919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Nathanial    </w:t>
      </w:r>
      <w:r>
        <w:t xml:space="preserve">   Wolf    </w:t>
      </w:r>
      <w:r>
        <w:t xml:space="preserve">   Horse    </w:t>
      </w:r>
      <w:r>
        <w:t xml:space="preserve">   Trader    </w:t>
      </w:r>
      <w:r>
        <w:t xml:space="preserve">   Johnny Appleseed    </w:t>
      </w:r>
      <w:r>
        <w:t xml:space="preserve">   Piglet    </w:t>
      </w:r>
      <w:r>
        <w:t xml:space="preserve">   Owl    </w:t>
      </w:r>
      <w:r>
        <w:t xml:space="preserve">   Troll    </w:t>
      </w:r>
      <w:r>
        <w:t xml:space="preserve">   Billy Goat    </w:t>
      </w:r>
      <w:r>
        <w:t xml:space="preserve">   Eeyore    </w:t>
      </w:r>
      <w:r>
        <w:t xml:space="preserve">  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2919</dc:title>
  <dcterms:created xsi:type="dcterms:W3CDTF">2021-10-11T17:52:50Z</dcterms:created>
  <dcterms:modified xsi:type="dcterms:W3CDTF">2021-10-11T17:52:50Z</dcterms:modified>
</cp:coreProperties>
</file>