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babies    </w:t>
      </w:r>
      <w:r>
        <w:t xml:space="preserve">   baby animals    </w:t>
      </w:r>
      <w:r>
        <w:t xml:space="preserve">   beautiful    </w:t>
      </w:r>
      <w:r>
        <w:t xml:space="preserve">   bike riding    </w:t>
      </w:r>
      <w:r>
        <w:t xml:space="preserve">   blooming    </w:t>
      </w:r>
      <w:r>
        <w:t xml:space="preserve">   bulbs    </w:t>
      </w:r>
      <w:r>
        <w:t xml:space="preserve">   daffodil    </w:t>
      </w:r>
      <w:r>
        <w:t xml:space="preserve">   flowers    </w:t>
      </w:r>
      <w:r>
        <w:t xml:space="preserve">   green    </w:t>
      </w:r>
      <w:r>
        <w:t xml:space="preserve">   grow    </w:t>
      </w:r>
      <w:r>
        <w:t xml:space="preserve">   hayfever    </w:t>
      </w:r>
      <w:r>
        <w:t xml:space="preserve">   leaves    </w:t>
      </w:r>
      <w:r>
        <w:t xml:space="preserve">   long days    </w:t>
      </w:r>
      <w:r>
        <w:t xml:space="preserve">   November    </w:t>
      </w:r>
      <w:r>
        <w:t xml:space="preserve">   October    </w:t>
      </w:r>
      <w:r>
        <w:t xml:space="preserve">   rainbow    </w:t>
      </w:r>
      <w:r>
        <w:t xml:space="preserve">   season    </w:t>
      </w:r>
      <w:r>
        <w:t xml:space="preserve">   seeds    </w:t>
      </w:r>
      <w:r>
        <w:t xml:space="preserve">   September    </w:t>
      </w:r>
      <w:r>
        <w:t xml:space="preserve">   spring    </w:t>
      </w:r>
      <w:r>
        <w:t xml:space="preserve">   sprout    </w:t>
      </w:r>
      <w:r>
        <w:t xml:space="preserve">   sun    </w:t>
      </w:r>
      <w:r>
        <w:t xml:space="preserve">   sunshine    </w:t>
      </w:r>
      <w:r>
        <w:t xml:space="preserve">   warming    </w:t>
      </w:r>
      <w:r>
        <w:t xml:space="preserve">   weather    </w:t>
      </w:r>
      <w:r>
        <w:t xml:space="preserve">   wind    </w:t>
      </w:r>
      <w:r>
        <w:t xml:space="preserve">   yellow buds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2021-10-11T17:52:47Z</dcterms:created>
  <dcterms:modified xsi:type="dcterms:W3CDTF">2021-10-11T17:52:47Z</dcterms:modified>
</cp:coreProperties>
</file>