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2 Cycle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increase strength or emphasise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language where the meaning is unclear or has two or more possible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fast the text moves from one idea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Repeating a word or expression while adding more detail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prefer one person or thing to another, and to favour that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Comparing two things saying one is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Deliberately exaggerates conditions for emphasis 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meaning that is hinted rather than stated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explain the significance of information in a text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that is symbolic or metaphorical and not meant to be taken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Juxtaposition of opposing or contrasting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Short, informal reference to a famous person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Simply, it means saying one thing while meaning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Meaning that is stated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 Cycle 3</dc:title>
  <dcterms:created xsi:type="dcterms:W3CDTF">2021-10-11T17:53:38Z</dcterms:created>
  <dcterms:modified xsi:type="dcterms:W3CDTF">2021-10-11T17:53:38Z</dcterms:modified>
</cp:coreProperties>
</file>