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FRESH    </w:t>
      </w:r>
      <w:r>
        <w:t xml:space="preserve">   CLOUDLESS    </w:t>
      </w:r>
      <w:r>
        <w:t xml:space="preserve">   CLEAN    </w:t>
      </w:r>
      <w:r>
        <w:t xml:space="preserve">   CHIRPING    </w:t>
      </w:r>
      <w:r>
        <w:t xml:space="preserve">   CHEERY    </w:t>
      </w:r>
      <w:r>
        <w:t xml:space="preserve">   CHEERFUL    </w:t>
      </w:r>
      <w:r>
        <w:t xml:space="preserve">   CHANGING    </w:t>
      </w:r>
      <w:r>
        <w:t xml:space="preserve">   BUZZING    </w:t>
      </w:r>
      <w:r>
        <w:t xml:space="preserve">   BUDDING    </w:t>
      </w:r>
      <w:r>
        <w:t xml:space="preserve">   BUCOLIC    </w:t>
      </w:r>
      <w:r>
        <w:t xml:space="preserve">   BRIGHT    </w:t>
      </w:r>
      <w:r>
        <w:t xml:space="preserve">   BREEZY    </w:t>
      </w:r>
      <w:r>
        <w:t xml:space="preserve">   BLUE    </w:t>
      </w:r>
      <w:r>
        <w:t xml:space="preserve">   BLOSSOMING    </w:t>
      </w:r>
      <w:r>
        <w:t xml:space="preserve">   BLOOMING    </w:t>
      </w:r>
      <w:r>
        <w:t xml:space="preserve">   BLISSFUL    </w:t>
      </w:r>
      <w:r>
        <w:t xml:space="preserve">   BEAUTIFUL    </w:t>
      </w:r>
      <w:r>
        <w:t xml:space="preserve">   BAREFOOT    </w:t>
      </w:r>
      <w:r>
        <w:t xml:space="preserve">   AWAKENING    </w:t>
      </w:r>
      <w:r>
        <w:t xml:space="preserve">   ANEW    </w:t>
      </w:r>
      <w:r>
        <w:t xml:space="preserve">   ALIVE    </w:t>
      </w:r>
      <w:r>
        <w:t xml:space="preserve">   AIRY    </w:t>
      </w:r>
      <w:r>
        <w:t xml:space="preserve">   ACTIVE    </w:t>
      </w:r>
      <w:r>
        <w:t xml:space="preserve">   ABLOOM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2021-10-11T17:52:52Z</dcterms:created>
  <dcterms:modified xsi:type="dcterms:W3CDTF">2021-10-11T17:52:52Z</dcterms:modified>
</cp:coreProperties>
</file>