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bloom    </w:t>
      </w:r>
      <w:r>
        <w:t xml:space="preserve">   butterfly    </w:t>
      </w:r>
      <w:r>
        <w:t xml:space="preserve">   chick    </w:t>
      </w:r>
      <w:r>
        <w:t xml:space="preserve">   daffodil    </w:t>
      </w:r>
      <w:r>
        <w:t xml:space="preserve">   duckling    </w:t>
      </w:r>
      <w:r>
        <w:t xml:space="preserve">   egg    </w:t>
      </w:r>
      <w:r>
        <w:t xml:space="preserve">   flower    </w:t>
      </w:r>
      <w:r>
        <w:t xml:space="preserve">   grow    </w:t>
      </w:r>
      <w:r>
        <w:t xml:space="preserve">   hatch    </w:t>
      </w:r>
      <w:r>
        <w:t xml:space="preserve">   ladybird    </w:t>
      </w:r>
      <w:r>
        <w:t xml:space="preserve">   seed    </w:t>
      </w:r>
      <w:r>
        <w:t xml:space="preserve">   sprouting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2021-10-11T17:52:55Z</dcterms:created>
  <dcterms:modified xsi:type="dcterms:W3CDTF">2021-10-11T17:52:55Z</dcterms:modified>
</cp:coreProperties>
</file>