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Butterfly    </w:t>
      </w:r>
      <w:r>
        <w:t xml:space="preserve">   Daffodil    </w:t>
      </w:r>
      <w:r>
        <w:t xml:space="preserve">   Puddle    </w:t>
      </w:r>
      <w:r>
        <w:t xml:space="preserve">   Rainbow    </w:t>
      </w:r>
      <w:r>
        <w:t xml:space="preserve">   Raincoat    </w:t>
      </w:r>
      <w:r>
        <w:t xml:space="preserve">   Sunshine    </w:t>
      </w:r>
      <w:r>
        <w:t xml:space="preserve">   Tadpole    </w:t>
      </w:r>
      <w:r>
        <w:t xml:space="preserve">   Umbrella    </w:t>
      </w:r>
      <w:r>
        <w:t xml:space="preserve">   Wellies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2021-10-11T17:52:59Z</dcterms:created>
  <dcterms:modified xsi:type="dcterms:W3CDTF">2021-10-11T17:52:59Z</dcterms:modified>
</cp:coreProperties>
</file>