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kite    </w:t>
      </w:r>
      <w:r>
        <w:t xml:space="preserve">   hatch    </w:t>
      </w:r>
      <w:r>
        <w:t xml:space="preserve">   birds    </w:t>
      </w:r>
      <w:r>
        <w:t xml:space="preserve">   sun    </w:t>
      </w:r>
      <w:r>
        <w:t xml:space="preserve">   swimming    </w:t>
      </w:r>
      <w:r>
        <w:t xml:space="preserve">   pool    </w:t>
      </w:r>
      <w:r>
        <w:t xml:space="preserve">   grass    </w:t>
      </w:r>
      <w:r>
        <w:t xml:space="preserve">   bunny    </w:t>
      </w:r>
      <w:r>
        <w:t xml:space="preserve">   butterfly     </w:t>
      </w:r>
      <w:r>
        <w:t xml:space="preserve">   storm    </w:t>
      </w:r>
      <w:r>
        <w:t xml:space="preserve">   rain    </w:t>
      </w:r>
      <w:r>
        <w:t xml:space="preserve">   season    </w:t>
      </w:r>
      <w:r>
        <w:t xml:space="preserve">   frog    </w:t>
      </w:r>
      <w:r>
        <w:t xml:space="preserve">   umbrella    </w:t>
      </w:r>
      <w:r>
        <w:t xml:space="preserve">   robin    </w:t>
      </w:r>
      <w:r>
        <w:t xml:space="preserve">   rainbow     </w:t>
      </w:r>
      <w:r>
        <w:t xml:space="preserve">   melt    </w:t>
      </w:r>
      <w:r>
        <w:t xml:space="preserve">   may    </w:t>
      </w:r>
      <w:r>
        <w:t xml:space="preserve">   march    </w:t>
      </w:r>
      <w:r>
        <w:t xml:space="preserve">   breeze    </w:t>
      </w:r>
      <w:r>
        <w:t xml:space="preserve">   blue sky    </w:t>
      </w:r>
      <w:r>
        <w:t xml:space="preserve">   April    </w:t>
      </w:r>
      <w:r>
        <w:t xml:space="preserve">   spring    </w:t>
      </w:r>
      <w:r>
        <w:t xml:space="preserve">   growing    </w:t>
      </w:r>
      <w:r>
        <w:t xml:space="preserve">   happy    </w:t>
      </w:r>
      <w:r>
        <w:t xml:space="preserve">   cheerful    </w:t>
      </w:r>
      <w:r>
        <w:t xml:space="preserve">   bloom    </w:t>
      </w:r>
      <w:r>
        <w:t xml:space="preserve">   water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2021-10-11T17:52:02Z</dcterms:created>
  <dcterms:modified xsi:type="dcterms:W3CDTF">2021-10-11T17:52:02Z</dcterms:modified>
</cp:coreProperties>
</file>