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bees    </w:t>
      </w:r>
      <w:r>
        <w:t xml:space="preserve">   bike    </w:t>
      </w:r>
      <w:r>
        <w:t xml:space="preserve">   birds    </w:t>
      </w:r>
      <w:r>
        <w:t xml:space="preserve">   bubbles    </w:t>
      </w:r>
      <w:r>
        <w:t xml:space="preserve">   butterflies    </w:t>
      </w:r>
      <w:r>
        <w:t xml:space="preserve">   chalk    </w:t>
      </w:r>
      <w:r>
        <w:t xml:space="preserve">   flowers    </w:t>
      </w:r>
      <w:r>
        <w:t xml:space="preserve">   friends    </w:t>
      </w:r>
      <w:r>
        <w:t xml:space="preserve">   grass    </w:t>
      </w:r>
      <w:r>
        <w:t xml:space="preserve">   hula hoop    </w:t>
      </w:r>
      <w:r>
        <w:t xml:space="preserve">   jump rope    </w:t>
      </w:r>
      <w:r>
        <w:t xml:space="preserve">   play    </w:t>
      </w:r>
      <w:r>
        <w:t xml:space="preserve">   sky    </w:t>
      </w:r>
      <w:r>
        <w:t xml:space="preserve">   slides    </w:t>
      </w:r>
      <w:r>
        <w:t xml:space="preserve">   spring    </w:t>
      </w:r>
      <w:r>
        <w:t xml:space="preserve">   squirrels    </w:t>
      </w:r>
      <w:r>
        <w:t xml:space="preserve">   swings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2021-10-11T17:52:04Z</dcterms:created>
  <dcterms:modified xsi:type="dcterms:W3CDTF">2021-10-11T17:52:04Z</dcterms:modified>
</cp:coreProperties>
</file>