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</w:t>
      </w:r>
    </w:p>
    <w:p>
      <w:pPr>
        <w:pStyle w:val="Questions"/>
      </w:pPr>
      <w:r>
        <w:t xml:space="preserve">1. LPENOL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PITSLU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ADFLIODF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LRYFBTEUT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AOBNWIR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DIBR STEN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MJPU REPO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OPGPHESARSR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EISNUNB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YTLAHIDG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EHORTM NAREUT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IEGEALRLS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WTGNRIAE NAC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CATIAOVN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NSRRHTEMOTUD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HTUNGSLI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SCSITEN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IHMGIBSUDRMN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SCNCIIP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BUDLSYGA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DYLGPRAUON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EANMDLEO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NDAENIRGG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GOIGWNR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</dc:title>
  <dcterms:created xsi:type="dcterms:W3CDTF">2021-10-11T17:53:32Z</dcterms:created>
  <dcterms:modified xsi:type="dcterms:W3CDTF">2021-10-11T17:53:32Z</dcterms:modified>
</cp:coreProperties>
</file>