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Bunny    </w:t>
      </w:r>
      <w:r>
        <w:t xml:space="preserve">   Butterflies    </w:t>
      </w:r>
      <w:r>
        <w:t xml:space="preserve">   Flowers    </w:t>
      </w:r>
      <w:r>
        <w:t xml:space="preserve">   Insects    </w:t>
      </w:r>
      <w:r>
        <w:t xml:space="preserve">   Leaf    </w:t>
      </w:r>
      <w:r>
        <w:t xml:space="preserve">   Play outside    </w:t>
      </w:r>
      <w:r>
        <w:t xml:space="preserve">   Squirrels    </w:t>
      </w:r>
      <w:r>
        <w:t xml:space="preserve">   Sunny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2021-10-11T17:52:09Z</dcterms:created>
  <dcterms:modified xsi:type="dcterms:W3CDTF">2021-10-11T17:52:09Z</dcterms:modified>
</cp:coreProperties>
</file>