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bee    </w:t>
      </w:r>
      <w:r>
        <w:t xml:space="preserve">   bike    </w:t>
      </w:r>
      <w:r>
        <w:t xml:space="preserve">   birds    </w:t>
      </w:r>
      <w:r>
        <w:t xml:space="preserve">   blossom    </w:t>
      </w:r>
      <w:r>
        <w:t xml:space="preserve">   books    </w:t>
      </w:r>
      <w:r>
        <w:t xml:space="preserve">   bunny    </w:t>
      </w:r>
      <w:r>
        <w:t xml:space="preserve">   butterfly    </w:t>
      </w:r>
      <w:r>
        <w:t xml:space="preserve">   clouds    </w:t>
      </w:r>
      <w:r>
        <w:t xml:space="preserve">   cottage    </w:t>
      </w:r>
      <w:r>
        <w:t xml:space="preserve">   daisy    </w:t>
      </w:r>
      <w:r>
        <w:t xml:space="preserve">   dress    </w:t>
      </w:r>
      <w:r>
        <w:t xml:space="preserve">   easter    </w:t>
      </w:r>
      <w:r>
        <w:t xml:space="preserve">   eggs    </w:t>
      </w:r>
      <w:r>
        <w:t xml:space="preserve">   floral    </w:t>
      </w:r>
      <w:r>
        <w:t xml:space="preserve">   flowers    </w:t>
      </w:r>
      <w:r>
        <w:t xml:space="preserve">   frogs    </w:t>
      </w:r>
      <w:r>
        <w:t xml:space="preserve">   garden    </w:t>
      </w:r>
      <w:r>
        <w:t xml:space="preserve">   grass    </w:t>
      </w:r>
      <w:r>
        <w:t xml:space="preserve">   green    </w:t>
      </w:r>
      <w:r>
        <w:t xml:space="preserve">   kite    </w:t>
      </w:r>
      <w:r>
        <w:t xml:space="preserve">   ladybug    </w:t>
      </w:r>
      <w:r>
        <w:t xml:space="preserve">   love    </w:t>
      </w:r>
      <w:r>
        <w:t xml:space="preserve">   mushroom    </w:t>
      </w:r>
      <w:r>
        <w:t xml:space="preserve">   pastels    </w:t>
      </w:r>
      <w:r>
        <w:t xml:space="preserve">   picnic    </w:t>
      </w:r>
      <w:r>
        <w:t xml:space="preserve">   rainbow    </w:t>
      </w:r>
      <w:r>
        <w:t xml:space="preserve">   sakura    </w:t>
      </w:r>
      <w:r>
        <w:t xml:space="preserve">   spring    </w:t>
      </w:r>
      <w:r>
        <w:t xml:space="preserve">   sunset    </w:t>
      </w:r>
      <w:r>
        <w:t xml:space="preserve">   sunshine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2021-10-11T17:53:35Z</dcterms:created>
  <dcterms:modified xsi:type="dcterms:W3CDTF">2021-10-11T17:53:35Z</dcterms:modified>
</cp:coreProperties>
</file>