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April    </w:t>
      </w:r>
      <w:r>
        <w:t xml:space="preserve">   Birds    </w:t>
      </w:r>
      <w:r>
        <w:t xml:space="preserve">   Bugs    </w:t>
      </w:r>
      <w:r>
        <w:t xml:space="preserve">   Bunny    </w:t>
      </w:r>
      <w:r>
        <w:t xml:space="preserve">   Butterfly    </w:t>
      </w:r>
      <w:r>
        <w:t xml:space="preserve">   Clouds    </w:t>
      </w:r>
      <w:r>
        <w:t xml:space="preserve">   Cruise    </w:t>
      </w:r>
      <w:r>
        <w:t xml:space="preserve">   Daisy    </w:t>
      </w:r>
      <w:r>
        <w:t xml:space="preserve">   Daylight    </w:t>
      </w:r>
      <w:r>
        <w:t xml:space="preserve">   Ducks    </w:t>
      </w:r>
      <w:r>
        <w:t xml:space="preserve">   Easter    </w:t>
      </w:r>
      <w:r>
        <w:t xml:space="preserve">   Flowers    </w:t>
      </w:r>
      <w:r>
        <w:t xml:space="preserve">   Grass    </w:t>
      </w:r>
      <w:r>
        <w:t xml:space="preserve">   Green    </w:t>
      </w:r>
      <w:r>
        <w:t xml:space="preserve">   March    </w:t>
      </w:r>
      <w:r>
        <w:t xml:space="preserve">   May    </w:t>
      </w:r>
      <w:r>
        <w:t xml:space="preserve">   Rain    </w:t>
      </w:r>
      <w:r>
        <w:t xml:space="preserve">   Sunshine    </w:t>
      </w:r>
      <w:r>
        <w:t xml:space="preserve">   Swan    </w:t>
      </w:r>
      <w:r>
        <w:t xml:space="preserve">   Thunderstorm    </w:t>
      </w:r>
      <w:r>
        <w:t xml:space="preserve">   Trees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2021-10-11T17:52:29Z</dcterms:created>
  <dcterms:modified xsi:type="dcterms:W3CDTF">2021-10-11T17:52:29Z</dcterms:modified>
</cp:coreProperties>
</file>