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Spring Cleaning    </w:t>
      </w:r>
      <w:r>
        <w:t xml:space="preserve">   Rainbows    </w:t>
      </w:r>
      <w:r>
        <w:t xml:space="preserve">   Puddles    </w:t>
      </w:r>
      <w:r>
        <w:t xml:space="preserve">   Polliwog    </w:t>
      </w:r>
      <w:r>
        <w:t xml:space="preserve">   Blossoms    </w:t>
      </w:r>
      <w:r>
        <w:t xml:space="preserve">   Hyacinth    </w:t>
      </w:r>
      <w:r>
        <w:t xml:space="preserve">   Galoshes    </w:t>
      </w:r>
      <w:r>
        <w:t xml:space="preserve">   Vernal Equinox    </w:t>
      </w:r>
      <w:r>
        <w:t xml:space="preserve">   Butterfly    </w:t>
      </w:r>
      <w:r>
        <w:t xml:space="preserve">   Breeze    </w:t>
      </w:r>
      <w:r>
        <w:t xml:space="preserve">   Baseball    </w:t>
      </w:r>
      <w:r>
        <w:t xml:space="preserve">   Eggs    </w:t>
      </w:r>
      <w:r>
        <w:t xml:space="preserve">   Easter    </w:t>
      </w:r>
      <w:r>
        <w:t xml:space="preserve">   Green    </w:t>
      </w:r>
      <w:r>
        <w:t xml:space="preserve">   Showers    </w:t>
      </w:r>
      <w:r>
        <w:t xml:space="preserve">   Grow    </w:t>
      </w:r>
      <w:r>
        <w:t xml:space="preserve">   Go Fly A Kite    </w:t>
      </w:r>
      <w:r>
        <w:t xml:space="preserve">   Duck    </w:t>
      </w:r>
      <w:r>
        <w:t xml:space="preserve">   Chick    </w:t>
      </w:r>
      <w:r>
        <w:t xml:space="preserve">   Crocus    </w:t>
      </w:r>
      <w:r>
        <w:t xml:space="preserve">   Tulips    </w:t>
      </w:r>
      <w:r>
        <w:t xml:space="preserve">   Birds    </w:t>
      </w:r>
      <w:r>
        <w:t xml:space="preserve">   Flowers    </w:t>
      </w:r>
      <w:r>
        <w:t xml:space="preserve">   Spring Has Sprung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2021-11-07T03:41:48Z</dcterms:created>
  <dcterms:modified xsi:type="dcterms:W3CDTF">2021-11-07T03:41:48Z</dcterms:modified>
</cp:coreProperties>
</file>