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"Blooms"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Leisure time lake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Honey producers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aviator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Wiping &amp; dusting for examples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Initial act of growing a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Butterfly or moth larva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Colored 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March's birthday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flowers &amp; vegetables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Winged insect, also a swimming strok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Bright, daily light &amp; warmth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pools of rainwater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played on a diamond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 rain shield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 blooming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Slow, cool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Commons Dutch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Spotted "good luck" beetles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Wet, showery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2021-10-11T17:51:57Z</dcterms:created>
  <dcterms:modified xsi:type="dcterms:W3CDTF">2021-10-11T17:51:57Z</dcterms:modified>
</cp:coreProperties>
</file>